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History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border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McCarthy's tactic of spreading fear and making baseless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alliance between nations against communism formed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us gave 17 nations $13 million in aid to keep them anti-communist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mass hysteria about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Truman's revamp to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us strategy for the cold war, made by truman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that stated that the us would provide aid to nations that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 fought to keep this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provide benefits and aid to ww2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Churchill called the land under soviet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accused and found guilty of being a spy against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opposition the the berlin blockade; us gave aid to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between the us and ussr between 1947 and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postwar rise in birthrate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Chapter 15</dc:title>
  <dcterms:created xsi:type="dcterms:W3CDTF">2021-10-11T20:15:49Z</dcterms:created>
  <dcterms:modified xsi:type="dcterms:W3CDTF">2021-10-11T20:15:49Z</dcterms:modified>
</cp:coreProperties>
</file>