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 History Chapter 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commander of the Army of Northern Virginia?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famous speech did Lincoln give that talked about the sacrifice of The North and South soldiers?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military advisor for Jefferson Davis that was given command of the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an important Confederate city river 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important Confederate Fort was on the Cumberland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Winfield Scott's strategy against the South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battle is also known as Bull Run?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battle was April 7, 1862 and a costly Union victory?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McClellan's newly trained army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Campaign was Jackson and his men ranging up and down Shenandoah Valley defeating two armies?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battle was three days long and ended with a Union defeat?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battle sent Pope's army back to Washington and ended with a victory for the Confederates under Jackson?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main army of the South that was under Joseph E. Johnston?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battle was July 1863 and a Confederate defeat with around 50,000 casualties?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man Lincoln put in charge after McDowell lost?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Lee's calvary commander?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a souther commander with "stonewall" as a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Union Naval Commander who captured new orleans?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a last ditch effort to win the battle of Gettysburg led by General Pickett?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Confederate Fort was captured by Grant, Feb. 6, 1862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History Chapter 15</dc:title>
  <dcterms:created xsi:type="dcterms:W3CDTF">2021-10-11T20:42:23Z</dcterms:created>
  <dcterms:modified xsi:type="dcterms:W3CDTF">2021-10-11T20:42:23Z</dcterms:modified>
</cp:coreProperties>
</file>