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Act forbade the the president from dismissing cabinet members without consent from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Northern radicals who moved to the South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developed as an answer to the economic deprivations of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Amendment eliminated the last traces of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 President's removal from office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group opposed Lincoln in Congress and were against the ten percent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men who led the fight for freedom from radical rule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Lincoln's vice president that became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republican Presidential candidate for the election of 1868 who won?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as the group of white vigilantes who terrorized carpetbaggers, scalawags, and especially blacks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imposed military occupation on the South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Southerners that cooperated with the Radicals?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Lincoln come up with in 1863 for restoring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scandal that happened before Grant took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denial of rights to vote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Congress issued paper money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became a synonym for political corruption?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one of the most important agencies in the Southern reconstruction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 gifted Republican Cartoonist?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attempts to regulate the conduct of the former slaves- often unfairly-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Chapter 15</dc:title>
  <dcterms:created xsi:type="dcterms:W3CDTF">2021-10-11T20:42:39Z</dcterms:created>
  <dcterms:modified xsi:type="dcterms:W3CDTF">2021-10-11T20:42:39Z</dcterms:modified>
</cp:coreProperties>
</file>