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Chapter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Bank Holiday    </w:t>
      </w:r>
      <w:r>
        <w:t xml:space="preserve">   Banking Crisis    </w:t>
      </w:r>
      <w:r>
        <w:t xml:space="preserve">   Bonus Army    </w:t>
      </w:r>
      <w:r>
        <w:t xml:space="preserve">   Brain Trust    </w:t>
      </w:r>
      <w:r>
        <w:t xml:space="preserve">   Bread Lines    </w:t>
      </w:r>
      <w:r>
        <w:t xml:space="preserve">   Court Packing Plan    </w:t>
      </w:r>
      <w:r>
        <w:t xml:space="preserve">   Depression    </w:t>
      </w:r>
      <w:r>
        <w:t xml:space="preserve">   Dust Bowl    </w:t>
      </w:r>
      <w:r>
        <w:t xml:space="preserve">   Fireside Chats    </w:t>
      </w:r>
      <w:r>
        <w:t xml:space="preserve">   NRA    </w:t>
      </w:r>
      <w:r>
        <w:t xml:space="preserve">   Public Works    </w:t>
      </w:r>
      <w:r>
        <w:t xml:space="preserve">   Roosevelt    </w:t>
      </w:r>
      <w:r>
        <w:t xml:space="preserve">   Social Security Act    </w:t>
      </w:r>
      <w:r>
        <w:t xml:space="preserve">   Tariff    </w:t>
      </w:r>
      <w:r>
        <w:t xml:space="preserve">   Work Relief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Chapter 21</dc:title>
  <dcterms:created xsi:type="dcterms:W3CDTF">2021-10-11T20:42:53Z</dcterms:created>
  <dcterms:modified xsi:type="dcterms:W3CDTF">2021-10-11T20:42:53Z</dcterms:modified>
</cp:coreProperties>
</file>