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U.S. History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promotion of a widespread fear of a potential rise of communism or anarchism by a society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road vehicle, powered by an internal combustion engine or electric motor and able to carry a small number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movie with a soundtrack, as distinct from a silent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music emerging at the beginning of the 20th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sport or practice of fighting with the fists, especially with padded gloves in a roped square ring according to prescribed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provides men and women with equal voting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great disaster happened on January 15,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for transmitting voices over a distance using wire or radio, by converting acoustic vibrations to electrical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 of large groups of people from on geographical area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fashionable young woman intent on enjoying herself and flouting conventional standards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policy of protecting the interests of native-born or established inhabitants against those of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transmission and reception of electromagnetic waves of radio frequency, especially those carrying sound messages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Chapter 2</dc:title>
  <dcterms:created xsi:type="dcterms:W3CDTF">2021-10-11T20:16:42Z</dcterms:created>
  <dcterms:modified xsi:type="dcterms:W3CDTF">2021-10-11T20:16:42Z</dcterms:modified>
</cp:coreProperties>
</file>