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Chapter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export    </w:t>
      </w:r>
      <w:r>
        <w:t xml:space="preserve">   sachem    </w:t>
      </w:r>
      <w:r>
        <w:t xml:space="preserve">   pilgrim    </w:t>
      </w:r>
      <w:r>
        <w:t xml:space="preserve">   house of burgesses    </w:t>
      </w:r>
      <w:r>
        <w:t xml:space="preserve">   indentured servant    </w:t>
      </w:r>
      <w:r>
        <w:t xml:space="preserve">   cash crop    </w:t>
      </w:r>
      <w:r>
        <w:t xml:space="preserve">   charter    </w:t>
      </w:r>
      <w:r>
        <w:t xml:space="preserve">   voyager    </w:t>
      </w:r>
      <w:r>
        <w:t xml:space="preserve">   import    </w:t>
      </w:r>
      <w:r>
        <w:t xml:space="preserve">   cour eurs de bois    </w:t>
      </w:r>
      <w:r>
        <w:t xml:space="preserve">   ally    </w:t>
      </w:r>
      <w:r>
        <w:t xml:space="preserve">   merchant company    </w:t>
      </w:r>
      <w:r>
        <w:t xml:space="preserve">   northwest passage    </w:t>
      </w:r>
      <w:r>
        <w:t xml:space="preserve">   mestizo    </w:t>
      </w:r>
      <w:r>
        <w:t xml:space="preserve">   enslave    </w:t>
      </w:r>
      <w:r>
        <w:t xml:space="preserve">   missionary    </w:t>
      </w:r>
      <w:r>
        <w:t xml:space="preserve">   frontier    </w:t>
      </w:r>
      <w:r>
        <w:t xml:space="preserve">   conquistador    </w:t>
      </w:r>
      <w:r>
        <w:t xml:space="preserve">   empire    </w:t>
      </w:r>
      <w:r>
        <w:t xml:space="preserve">   columbian exchange    </w:t>
      </w:r>
      <w:r>
        <w:t xml:space="preserve">   colony    </w:t>
      </w:r>
      <w:r>
        <w:t xml:space="preserve">   expedition    </w:t>
      </w:r>
      <w:r>
        <w:t xml:space="preserve">   navigation    </w:t>
      </w:r>
      <w:r>
        <w:t xml:space="preserve">   merchant    </w:t>
      </w:r>
      <w:r>
        <w:t xml:space="preserve">   barter    </w:t>
      </w:r>
      <w:r>
        <w:t xml:space="preserve">   profit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Chapter 2 Vocab</dc:title>
  <dcterms:created xsi:type="dcterms:W3CDTF">2021-10-11T20:42:00Z</dcterms:created>
  <dcterms:modified xsi:type="dcterms:W3CDTF">2021-10-11T20:42:00Z</dcterms:modified>
</cp:coreProperties>
</file>