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History Citizenship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AMENDMENTS DOES THE CONSTITUTION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FIRST TEN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FREEDOM OF RELIGION LET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FIRST THREE WORDS OF THE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DECLARATION OF INDEPENDENCE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STOPS ONE BRANCH FROM BECOMING TOO POWERFUL?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ECONOMIC SYSTEM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THING THAT THE CONSTITUTION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TWO RIGHTS IN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RULE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SUPREME LAW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BRANCH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RIGHT FROM THE FIRST AMENDMENT?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Citizenship Test</dc:title>
  <dcterms:created xsi:type="dcterms:W3CDTF">2021-10-11T20:43:41Z</dcterms:created>
  <dcterms:modified xsi:type="dcterms:W3CDTF">2021-10-11T20:43:41Z</dcterms:modified>
</cp:coreProperties>
</file>