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History: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black justice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 resulting from economic or social conditions or personal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1963 demonstration in which more than 200,000 people rallied for economic equality and civil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racial, religious, and sex discrimination by employers illegal (1964)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activist in civil rights; leader of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arrested for refusing to give up her seat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segregation imposed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 of militant African Americans founded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major league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citizens of a state to pay a special tax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designed to help end formal and informal barriers to African American suffrage (1965)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organized the United Farm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Arkansas governor Orval Faubus called the National Guard to keep black students from enrolling in Little Rock's Central High School; President Eisenhower sent the Army to force integration for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social movement in the U.S. in which people organized to demand equal rights for African Americans and other minorities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 on interstate buses into the segregated southern U.S. to test the ruling of unsegregated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boycott of city buses led by Dr.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level legal codes of segregation, such as literacy tests and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overturned Plessy v. Ferguson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 non-violent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association founded in 1909 to work for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black community to peaceful nonviolence protests against the injustices they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to use activism and non-violent protest to bring an end to segregation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History: Civil Rights Movement</dc:title>
  <dcterms:created xsi:type="dcterms:W3CDTF">2021-10-11T20:15:51Z</dcterms:created>
  <dcterms:modified xsi:type="dcterms:W3CDTF">2021-10-11T20:15:51Z</dcterms:modified>
</cp:coreProperties>
</file>