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tariff will hurt the south and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presidential candidate of the Democratic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start to call Jackson after he passes the Force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government jobs to loyal party workers.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any legislature (state government) that nullifies a federal law, Jackson will have them arrested, tried for treason, and executed if found guilty.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judge that hears Worcester v Georgia?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Thousands of Native Americans will die on their way to Oklahoma and it will come to be known as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Clay gives the presidency to John Q Adams and Adams makes Clay secretary of state. What do Jackson's people call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Georgia passes this stating Cherokees will be forced to go to Oklahoma.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states can nullify federal laws that they believe violate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 that went to the supreme court where some Cherokee sued the federal government because they felt their rights had been violated.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countries can keep territory they already have in North and South America, however any attempt to increase the territory or to take new territory that will be seen as a hostile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Jackson's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party that voted out 75% of congress in response to the Salary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Andew Jackson's vice president, the man behind Nullification.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Basically congress giving themselves a nice pay raise.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election of 1828, what do Jackson's people call John Q Adams?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</dc:title>
  <dcterms:created xsi:type="dcterms:W3CDTF">2021-10-11T20:43:32Z</dcterms:created>
  <dcterms:modified xsi:type="dcterms:W3CDTF">2021-10-11T20:43:32Z</dcterms:modified>
</cp:coreProperties>
</file>