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Voting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Rights Activists that traveled in buses through the south to challenge segregation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 Roosevelt's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battles of the small islands such Guam, Midway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States sent money to Europe in hopes to rebuild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Association for the Advancement of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United States would not interfere with European colonies./Isolationalism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Severe drought in the mid west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theory where the means of production are privately owned, rather than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Failed Invasion of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one of the bombs used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one nation would fall, the next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 blame of World War I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segregation in schools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Hispanic Rights Activists, Helped create 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theory where the means of production are controlled by the public (Government)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Fear of Communism spreading within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Battleground for two sides, typically safe from artillery fire and small arms fire. WWI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</dc:title>
  <dcterms:created xsi:type="dcterms:W3CDTF">2021-10-11T20:43:36Z</dcterms:created>
  <dcterms:modified xsi:type="dcterms:W3CDTF">2021-10-11T20:43:36Z</dcterms:modified>
</cp:coreProperties>
</file>