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refusal to accept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charge of making the slaves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safe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more rich or wealthier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can be used that was found in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serving a sentence in jail or prison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growing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laborer that is under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refuse to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a store owner or seller or trades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things that are very different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owes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grown by a farmer to be sold</w:t>
            </w:r>
          </w:p>
        </w:tc>
      </w:tr>
    </w:tbl>
    <w:p>
      <w:pPr>
        <w:pStyle w:val="WordBankMedium"/>
      </w:pPr>
      <w:r>
        <w:t xml:space="preserve">   Cash Crop    </w:t>
      </w:r>
      <w:r>
        <w:t xml:space="preserve">   convict    </w:t>
      </w:r>
      <w:r>
        <w:t xml:space="preserve">   diverse    </w:t>
      </w:r>
      <w:r>
        <w:t xml:space="preserve">   enrich    </w:t>
      </w:r>
      <w:r>
        <w:t xml:space="preserve">   labor    </w:t>
      </w:r>
      <w:r>
        <w:t xml:space="preserve">   merchant     </w:t>
      </w:r>
      <w:r>
        <w:t xml:space="preserve">   overseer    </w:t>
      </w:r>
      <w:r>
        <w:t xml:space="preserve">   purify    </w:t>
      </w:r>
      <w:r>
        <w:t xml:space="preserve">   refuge     </w:t>
      </w:r>
      <w:r>
        <w:t xml:space="preserve">   debtor    </w:t>
      </w:r>
      <w:r>
        <w:t xml:space="preserve">   indentured servant    </w:t>
      </w:r>
      <w:r>
        <w:t xml:space="preserve">   subsistence farming    </w:t>
      </w:r>
      <w:r>
        <w:t xml:space="preserve">   natural resource     </w:t>
      </w:r>
      <w:r>
        <w:t xml:space="preserve">   intolerable    </w:t>
      </w:r>
      <w:r>
        <w:t xml:space="preserve">   rebellion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Crossword</dc:title>
  <dcterms:created xsi:type="dcterms:W3CDTF">2021-10-11T20:43:44Z</dcterms:created>
  <dcterms:modified xsi:type="dcterms:W3CDTF">2021-10-11T20:43:44Z</dcterms:modified>
</cp:coreProperties>
</file>