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History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american politician  and senator from Massachusetts who pushed for black suffrage during the reconstruction era.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given by Teddy Roosevelt to newspaper reporters and other writers who talked about social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immigration station for european immigrants located in New York.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provided increased opportunities for freedom of speech, association and the press in the Soviet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laws that restricted and segregated blacks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Roosevelt sent the navy on a world tour to showcase U.S. naval power.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germany said that wouldn't sink anymore ships with their submarines without warning.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organization, in my opinion a terrorist group, who hates any person who isn't white.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act was designed to keep the US neutral in the event of a conflict. blackpanthers: African American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allowed any citizen to claim 160 acres of public land and purchase it for a small fee.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African American organization to promote black power and self defense through acts of social agitation in mid 1960s-1970s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orchestrated by Hitler to ensure German supremacy.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Acute mosquito borne flaviviral (RNA virus)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city in Japan to get bombed by the US . Bomb called "little boy"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movement to increase farmers political power. Didn't last 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second city in Japan to get bombed by the US. bomb called "fat 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american's were afraid that european communist were going to attack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Short-term loans that individual citizens made to the government that financed two-thirds of the war's cost.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an immigration station for most Asian immigrants arriving in San Francisco between 1910 and 1940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this movement turned into a law stating no regulation of interstate commerce is allowed.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History Crossword Puzzle</dc:title>
  <dcterms:created xsi:type="dcterms:W3CDTF">2021-10-11T20:15:19Z</dcterms:created>
  <dcterms:modified xsi:type="dcterms:W3CDTF">2021-10-11T20:15:19Z</dcterms:modified>
</cp:coreProperties>
</file>