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Prohibiting all immigration of Chinese laborers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imposed harsh penalties on anyone interfering with or speaking against U.S. war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long-term cause of the war involved the development of the armed forces and their use as a tool of diplomacy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British liner was sunk by a German U-boat.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term used to describe a journalist who exposed abuses and big corruption to the readers of mass circulation and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encouraged white families to develop the 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statement of principles for peace that was to be used for peace negotiations in order to end World War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Germany said that it wouldn't sink anymore ships with their submarines without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Outlawed the formation of trusts that interfered with free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Oppose banks, Oppose railroads, Supported political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combat in which opposing troops fight from trenches facing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Roosevelt sent the navy on a world tour to showcase U.S. naval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immigration station for European immigrants located in New York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organized group that controls a political party in a city and offers services to voters and business in exchange for political and financial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Education program designed to help immigrants assimilate to American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former slave. Encouraged blacks to keep to themselves and focus on the daily tasks of survival, rather than leading a grand uprising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required men to register with the government in order to be randomly selected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believed the educated African Americans must use their education and training to challenge 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politician and senator from Massachusetts who pushed for black suffrage during the reconstruction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Laws that helped keep whites and blacks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promote world peace but greatly weakened by the refusal of the United States to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Northern state moving African-Americans from the South to Northern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group of ships sailing together for protection, was designed to help protect cargo in passenger ships during the First and Second World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 Crossword Puzzle</dc:title>
  <dcterms:created xsi:type="dcterms:W3CDTF">2021-10-11T20:15:21Z</dcterms:created>
  <dcterms:modified xsi:type="dcterms:W3CDTF">2021-10-11T20:15:21Z</dcterms:modified>
</cp:coreProperties>
</file>