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prohibits the federal and state governments from denying a citizen the right to vote based on that citizen's "race, color, or previous condition of servitude".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political scandal that occurred in the United States in the 1970s.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farmers' association organized in 1867, sponsored social activities, community service, and political lobbying.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mass murder of Jews under the German Nazi regime during the period 1941–45.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financial market of a group of securities in which prices are rising or are expected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speech delivered by Abraham Lincoln at the November 19, 1863, dedication of Soldier's National Cemetery, a cemetery for Union soldiers killed at the Battle Of Gettysburg during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immigration station where immigrants entering the United States were detained and interrogated.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granted citizenship to “all persons born or naturalized in the United States,” which included former slaves recently freed.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Democratic party political leader of the twentieth century; he was president from 1961 to 1963. His election began a period of great optimism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period in the 1920s, ending with the Great Depression, in which jazz music and dance styles became popular, mainly in the United States,.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movement of 5 million African-Americans out of the rural Southern United States to the urban Northeast, Midwest, and West that occurred between 1915 and 1960. Until 1910, more than 90 percent of the African-American population lived in the American South.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self-made millionaire and industrialist who co-founded the Standard Oil Company. He masterminded the plan that transformed Standard Oil into the most successful monopoly of the nineteenth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from the northern states who went to the South after the Civil War to profit from the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founder of the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organizing ships into large groups under the protection of armed naval vessels to provide better defense and countermeasures against German U-boat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and most ambitious American New Deal agency, employing millions of people (mostly unskilled men) to carry out public works projects, including the construction of public buildings and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 policy of withdrawing its troops and transferring the responsibility and direction of the war effort to the government of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practiced militant self-defense of minority communities against the U.S. government, and fought to establish revolutionary socialism through mass organizing and community based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debt securities issued by a government to finance military operations and other expenditure in times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journalists who attacked established institutions and leaders as corrupt.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Crossword Puzzle</dc:title>
  <dcterms:created xsi:type="dcterms:W3CDTF">2021-10-11T20:15:36Z</dcterms:created>
  <dcterms:modified xsi:type="dcterms:W3CDTF">2021-10-11T20:15:36Z</dcterms:modified>
</cp:coreProperties>
</file>