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required men to register with the government in order to be randomly selected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Prohibiting all immigration of Chinese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 program designed to help immigrants assimilate to American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British liner was sunk by a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term used to describe a journalist who wrote about the corrupt side of business and public in mass circulation magazines during the early 20th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believed the educated Africans Americans must use their education and training to challenge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Outlawed the formation of trusts that interfered with free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Opposed banks, Opposite railroads, Supported political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immigration station for European immigrants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helped keep whites and blacks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Recognized African Americans as Citizens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Crossword Puzzle</dc:title>
  <dcterms:created xsi:type="dcterms:W3CDTF">2021-10-11T20:14:48Z</dcterms:created>
  <dcterms:modified xsi:type="dcterms:W3CDTF">2021-10-11T20:14:48Z</dcterms:modified>
</cp:coreProperties>
</file>