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U.S. History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document that prohibited settlers from crossing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Virginia, Carolina, Georgia,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economic theory based on the deduction of a country's imports while increasing it's exports in order to maximize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Colonists who worked independence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French aristocat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principle that supports the freedom of an individual or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New England, Middle, and Southern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Life, Liberty,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agreement signed in 1763 by the kingdoms of Great Britain, France, and Spain with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under contract to work for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first permanent English settlement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colonists who remained loyal to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war fought by French and English on American soil over control of the Ohio River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Money paid to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Refers to people, pre-dominantly from West Africa, who were brought and sold as labor</w:t>
            </w:r>
          </w:p>
        </w:tc>
      </w:tr>
    </w:tbl>
    <w:p>
      <w:pPr>
        <w:pStyle w:val="WordBankLarge"/>
      </w:pPr>
      <w:r>
        <w:t xml:space="preserve">   Mercantilism    </w:t>
      </w:r>
      <w:r>
        <w:t xml:space="preserve">   French and Indian War    </w:t>
      </w:r>
      <w:r>
        <w:t xml:space="preserve">   Marquis De Lafayette    </w:t>
      </w:r>
      <w:r>
        <w:t xml:space="preserve">   Taxes    </w:t>
      </w:r>
      <w:r>
        <w:t xml:space="preserve">   Loyalists    </w:t>
      </w:r>
      <w:r>
        <w:t xml:space="preserve">   Slaves    </w:t>
      </w:r>
      <w:r>
        <w:t xml:space="preserve">   Patriots    </w:t>
      </w:r>
      <w:r>
        <w:t xml:space="preserve">   Religious Freedom    </w:t>
      </w:r>
      <w:r>
        <w:t xml:space="preserve">   Indenutured servants    </w:t>
      </w:r>
      <w:r>
        <w:t xml:space="preserve">   Engish Colonies    </w:t>
      </w:r>
      <w:r>
        <w:t xml:space="preserve">   Southern Colonies    </w:t>
      </w:r>
      <w:r>
        <w:t xml:space="preserve">   Jamestown    </w:t>
      </w:r>
      <w:r>
        <w:t xml:space="preserve">   John Locke    </w:t>
      </w:r>
      <w:r>
        <w:t xml:space="preserve">   Treaty of Paris 1763    </w:t>
      </w:r>
      <w:r>
        <w:t xml:space="preserve">   Proclamation of 1763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 Crossword Puzzle </dc:title>
  <dcterms:created xsi:type="dcterms:W3CDTF">2021-10-11T20:16:18Z</dcterms:created>
  <dcterms:modified xsi:type="dcterms:W3CDTF">2021-10-11T20:16:18Z</dcterms:modified>
</cp:coreProperties>
</file>