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saved the Union during the American Civil War and emancipated the slaves;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taught other slaves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vast prairie region extending from Alberta and Saskatchewan and Manitoba in Canada south through the west central United States into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describing a fusion of nationalities, cultures and ethnicities in the 1908 play of the same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guaranteed free slaves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educator, author, orator, and advisor to presidents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gave congress the power to tax individuals on their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provided southern slaveholders with legal weapons to capture slaves who had escaped to the free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tate and local laws that enforced racial segregation in the Southern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gave former slaves citizenship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executive order issued on January 1, 1863, by president Lincoln freeing slaves in all portions of the United States not then under Union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party that began in 1854 and is today one of the two major political parties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violent civil confrontations in the United States between 1854 and 1861 which emerged from a political and ideological debate over the legality of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employed terror in pursuit of their white supremacist agenda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a lack of competition, which can mean higher prices and inferior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war fought in the United States between northern (Union) and southern (Confederate) states from 1861 to 1865, in which the Confederacy sought to establish itself as a separate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prohibited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allowed direct election of senators by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policy of favoring native inhabitants as opposed to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laws established to determine the status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popular tree from the southwest area of the United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 Crossword Puzzle</dc:title>
  <dcterms:created xsi:type="dcterms:W3CDTF">2021-10-11T20:15:36Z</dcterms:created>
  <dcterms:modified xsi:type="dcterms:W3CDTF">2021-10-11T20:15:36Z</dcterms:modified>
</cp:coreProperties>
</file>