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Harpers Ferry    </w:t>
      </w:r>
      <w:r>
        <w:t xml:space="preserve">   Dred Scott    </w:t>
      </w:r>
      <w:r>
        <w:t xml:space="preserve">   Homestead Act    </w:t>
      </w:r>
      <w:r>
        <w:t xml:space="preserve">   Exodusters    </w:t>
      </w:r>
      <w:r>
        <w:t xml:space="preserve">   Great Migration    </w:t>
      </w:r>
      <w:r>
        <w:t xml:space="preserve">   Great Awakening    </w:t>
      </w:r>
      <w:r>
        <w:t xml:space="preserve">   Erie Canal    </w:t>
      </w:r>
      <w:r>
        <w:t xml:space="preserve">   Big Stick    </w:t>
      </w:r>
      <w:r>
        <w:t xml:space="preserve">   Civil War    </w:t>
      </w:r>
      <w:r>
        <w:t xml:space="preserve">   Reconstruction    </w:t>
      </w:r>
      <w:r>
        <w:t xml:space="preserve">   suffrage    </w:t>
      </w:r>
      <w:r>
        <w:t xml:space="preserve">   Bill Of Rights    </w:t>
      </w:r>
      <w:r>
        <w:t xml:space="preserve">   Anti Defamation League    </w:t>
      </w:r>
      <w:r>
        <w:t xml:space="preserve">   ACLU    </w:t>
      </w:r>
      <w:r>
        <w:t xml:space="preserve">   NAACP    </w:t>
      </w:r>
      <w:r>
        <w:t xml:space="preserve">   UNIA    </w:t>
      </w:r>
      <w:r>
        <w:t xml:space="preserve">   WEB DuBois    </w:t>
      </w:r>
      <w:r>
        <w:t xml:space="preserve">   Marcus Garvey    </w:t>
      </w:r>
      <w:r>
        <w:t xml:space="preserve">   Jazz    </w:t>
      </w:r>
      <w:r>
        <w:t xml:space="preserve">   Ida B Wells    </w:t>
      </w:r>
      <w:r>
        <w:t xml:space="preserve">   Cotton Gin    </w:t>
      </w:r>
      <w:r>
        <w:t xml:space="preserve">   Schenck v US    </w:t>
      </w:r>
      <w:r>
        <w:t xml:space="preserve">   Chesapeake    </w:t>
      </w:r>
      <w:r>
        <w:t xml:space="preserve">   Jeanette Rankin    </w:t>
      </w:r>
      <w:r>
        <w:t xml:space="preserve">   Woodrow Wilson    </w:t>
      </w:r>
      <w:r>
        <w:t xml:space="preserve">   Steel Belt    </w:t>
      </w:r>
      <w:r>
        <w:t xml:space="preserve">   New England    </w:t>
      </w:r>
      <w:r>
        <w:t xml:space="preserve">   Compromise    </w:t>
      </w:r>
      <w:r>
        <w:t xml:space="preserve">   Harlem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</dc:title>
  <dcterms:created xsi:type="dcterms:W3CDTF">2021-10-11T20:42:50Z</dcterms:created>
  <dcterms:modified xsi:type="dcterms:W3CDTF">2021-10-11T20:42:50Z</dcterms:modified>
</cp:coreProperties>
</file>