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1774 Great Britain's anger led the parliament to pass  a new series of laws that were so harsh that many colonists called them Intolerable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army made up of ordinary citizens who were trained to fight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document written to declare the American colonists as an independent nation, free from British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pamphlet published in 1776 by Thomas Paine that persuaded many American colonists to support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common to everyone as opposed to those given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Cruel or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Americans who believed the colonies had the right to govern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Passed by the British parliament declaring its power to legislate for the colonies "in all cases whatsoever".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 1774, some rulers from colonies met in Philadelphia, the meeting brought many colonies most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Prohibited settlers from moving west of the Appalachians.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refuse to buy one or more goods from a certain  source,and organized refusal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written request made to an official person or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control by another government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Colonies who felt a deep loyalty to Great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Crossword</dc:title>
  <dcterms:created xsi:type="dcterms:W3CDTF">2021-10-11T20:16:20Z</dcterms:created>
  <dcterms:modified xsi:type="dcterms:W3CDTF">2021-10-11T20:16:20Z</dcterms:modified>
</cp:coreProperties>
</file>