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History Fall semester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Journey by a group of people with a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2nd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Final Battle of the America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Ceremony where the president takes oath of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Outsider or someone from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3rd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loyal to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King that was in-charge of Great Britain during the American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Amount of money the government requires people 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Turning point in the American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Formal written request to someone in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authored "Common Sense"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given the most power under the Articles of Confederation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Native American that guided Lewis and Clark on their expedition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Devotion or pride to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introduction to a declaration, constitution, or official document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1st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amendment is about excess bail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amendment discusses the right to bare arms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 Fall semester 2020</dc:title>
  <dcterms:created xsi:type="dcterms:W3CDTF">2021-10-11T20:43:58Z</dcterms:created>
  <dcterms:modified xsi:type="dcterms:W3CDTF">2021-10-11T20:43:58Z</dcterms:modified>
</cp:coreProperties>
</file>