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History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Movies and Actors were in trend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Peaceful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helped Louisana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beginning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Case on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Helped people with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1929 beginning of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Scandal in the 1800s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 not involved in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Labor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 for President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quiet about the U.S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rights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Silent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Russia’s first launch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Knowledge </dc:title>
  <dcterms:created xsi:type="dcterms:W3CDTF">2021-10-11T20:15:57Z</dcterms:created>
  <dcterms:modified xsi:type="dcterms:W3CDTF">2021-10-11T20:15:57Z</dcterms:modified>
</cp:coreProperties>
</file>