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U.S History Overview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absence of government control over personal and economic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that upheld values different feom those of the mainstream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Civil War battle was fought in southern Pennsylvania; it marked the last major Confederate attempt to invade the North.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forbidding by law of the manufacture, transport, and sale or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American military base attacked by the Japanese on December 7, 1941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Foreign policy that offered economic aid to Western Europe after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Theory that men and women should have political, social, and economic equality.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1964 law that banned discrimination in public places and employment based on race, religion, or national origin.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Japanese pilots who deliberately crashed planes into American ships during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Camps used by the Nazi's to imprison "undesireable" members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structure divided West Berlin from communist-controlled East Berlin.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1876 Battle in which the Sioux defeated the U.S. Army troops.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"Lightning War"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WWII this group was led by Germany, Italy, and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term refers to Theodore Roosevelt's policy of using a strong military to achieve Americas's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strong patriotic feelings, the belief in ones nations superiority over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Agreement in which the U.S. loaned money to Germany, allowing them to make reparation payments to Britain and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of government that divides power between the national and state governments.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President Truman's program to expand New Deal reforms.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During WWII this group was led by Britain, France, the U.S., and the Soviet Union.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History Overview crossword</dc:title>
  <dcterms:created xsi:type="dcterms:W3CDTF">2021-10-11T20:15:19Z</dcterms:created>
  <dcterms:modified xsi:type="dcterms:W3CDTF">2021-10-11T20:15:19Z</dcterms:modified>
</cp:coreProperties>
</file>