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letter states the core believes that Washington hoped would continue to guide the nation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guidance usually given by someone knowledgeable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not supporting either side of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States' first secretary of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that is a base for future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got independence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Farmers protested because of the tax on whiskey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failed to address the concern about Britain attacking american trading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Louis XVI was executed during this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that a country's government has borrowed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Processing</dc:title>
  <dcterms:created xsi:type="dcterms:W3CDTF">2021-10-11T20:42:41Z</dcterms:created>
  <dcterms:modified xsi:type="dcterms:W3CDTF">2021-10-11T20:42:41Z</dcterms:modified>
</cp:coreProperties>
</file>