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law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can do this to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Court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body that has 100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in Chief of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Introduction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works on Capital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Puzzle</dc:title>
  <dcterms:created xsi:type="dcterms:W3CDTF">2021-10-11T20:42:31Z</dcterms:created>
  <dcterms:modified xsi:type="dcterms:W3CDTF">2021-10-11T20:42:31Z</dcterms:modified>
</cp:coreProperties>
</file>