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Review</w:t>
      </w:r>
    </w:p>
    <w:p>
      <w:pPr>
        <w:pStyle w:val="Questions"/>
      </w:pPr>
      <w:r>
        <w:t xml:space="preserve">1. SUITNKP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IGB KTICS YPLCIO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IAIGNOMITRM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JNHO F DEENNYK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IAERZMNMM ALGTEERM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ILSTIANAU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EWASD 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TOGUODHR MLAHSRLA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LLOEYW IOMNALSURJ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ILLB SETGA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DEGILD 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ERLAHM ARSNNEIACSE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AEMNISN-SRPAAHCI RAW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ESORLVEHOILV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AAMLHSLR NAPL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INAIEACIMTRZONA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BYLLI GHAMRA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MARKCURSEK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NOFDRSAD .B ELOD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LIVIC RGIHTS TEMOMNEV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SDMTEOHAE ATC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DTUS BLOW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RAEPL ORAHBR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PCMA VDADI SROCDCA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HENEISC EUXLISNOC TCA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TNEMAVI RWA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WEN ALED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IBLL INOCLTN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EVSETIANRORS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..BE.W ODBUIS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AFLL OF GSINOA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ITONLTRECSNNNAAT LODRAAIR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34. AORM EDYBLRA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SAECR HAZVEC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BYA OF PGSI IOVASNIN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37. HTOSMA NSEDIO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S.SU.. IANEM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TTEPOA DMOE NCLDASA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40. ATON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RHYAR UMTRNA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.RD NAIRTM ETLUHR INKG R.J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43. DRLOW RAW 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ANIDNI ASWR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DE MELO LTTERE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ETEEDNT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EOERGG HAMSLRAL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48. SREDIFEI AHSCT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BERLIN LIRAFIT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NCATRRAN-IO RFFAAI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51. SCHRLEA GRELDNBIH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52. DNREAW EECRAGNI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53. EUALGE OF OSATNNI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54. FNEURTOE OTNPSI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GTERA NIMOTRIGA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56. NRNOEV ARKBE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57. ALSZIAEI-ESRF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RGPRESIVEOS VMNOEMTE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59. JNEA DMAAS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60. OSAR SARPK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TTE VNEOEFFIS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62. AIORGRN WSTTINEE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63. ORODWOW INSLOW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64. ETEATWRGA CNSDALA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65. VECTIXUEE RROED 9066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66. NBCUA MEISLIS SCRIIS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67. ESKETEGU EAMNRI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68. USNAS B. TNHYOAN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69. TNPUO IRANILCS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70. CLDHI LBOAR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71. AFNAT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ETGAR NSESIODEPR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73. DIA .B SLELW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74. NRIO CNRAUIT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75. OTYIRCV GESRAND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76. AGIIONTRN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77. AVORL SFAUBU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78. RYENH RFDO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79. TEITL XI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80. LFARPEP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81. PONE RDOO YCPLIO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82. RABACK AMABO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83. SMNAERH NTUARIS-TT CAT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84. MESEBRES CSSREPO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85. TRCHEN FEARWAR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Review</dc:title>
  <dcterms:created xsi:type="dcterms:W3CDTF">2021-10-11T20:43:30Z</dcterms:created>
  <dcterms:modified xsi:type="dcterms:W3CDTF">2021-10-11T20:43:30Z</dcterms:modified>
</cp:coreProperties>
</file>