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Bay of Pigs    </w:t>
      </w:r>
      <w:r>
        <w:t xml:space="preserve">   Central Powers    </w:t>
      </w:r>
      <w:r>
        <w:t xml:space="preserve">   abolition    </w:t>
      </w:r>
      <w:r>
        <w:t xml:space="preserve">   underground railroad    </w:t>
      </w:r>
      <w:r>
        <w:t xml:space="preserve">   secession    </w:t>
      </w:r>
      <w:r>
        <w:t xml:space="preserve">   Chisholm Trail    </w:t>
      </w:r>
      <w:r>
        <w:t xml:space="preserve">   Dawes Act    </w:t>
      </w:r>
      <w:r>
        <w:t xml:space="preserve">   Homestead Act    </w:t>
      </w:r>
      <w:r>
        <w:t xml:space="preserve">   populism    </w:t>
      </w:r>
      <w:r>
        <w:t xml:space="preserve">   Thomas Edison    </w:t>
      </w:r>
      <w:r>
        <w:t xml:space="preserve">   USS Maine    </w:t>
      </w:r>
      <w:r>
        <w:t xml:space="preserve">   Teapot Dome Scandal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Review</dc:title>
  <dcterms:created xsi:type="dcterms:W3CDTF">2021-10-11T20:42:26Z</dcterms:created>
  <dcterms:modified xsi:type="dcterms:W3CDTF">2021-10-11T20:42:26Z</dcterms:modified>
</cp:coreProperties>
</file>