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 Semester 1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that ended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permanent English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period from the transition from small shops to large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adult males can vote (regardless of income, race or religion)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army general who won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forbade settlement west of the Appalachian mountains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intense religious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for admitting new states into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purchasing and dividing of land in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its destiny that the U.S will expand to the west </w:t>
            </w:r>
          </w:p>
        </w:tc>
      </w:tr>
    </w:tbl>
    <w:p>
      <w:pPr>
        <w:pStyle w:val="WordBankLarge"/>
      </w:pPr>
      <w:r>
        <w:t xml:space="preserve">   Jamestown    </w:t>
      </w:r>
      <w:r>
        <w:t xml:space="preserve">   The Great Awakening    </w:t>
      </w:r>
      <w:r>
        <w:t xml:space="preserve">    Treaty of Paris 1783    </w:t>
      </w:r>
      <w:r>
        <w:t xml:space="preserve">   Land ordinance of 1785    </w:t>
      </w:r>
      <w:r>
        <w:t xml:space="preserve">   Northwest ordinance of 1787    </w:t>
      </w:r>
      <w:r>
        <w:t xml:space="preserve">   The industrial revolution    </w:t>
      </w:r>
      <w:r>
        <w:t xml:space="preserve">   Manifest Destiny    </w:t>
      </w:r>
      <w:r>
        <w:t xml:space="preserve">   The proclamation of 1763    </w:t>
      </w:r>
      <w:r>
        <w:t xml:space="preserve">   Universal male suffrage    </w:t>
      </w:r>
      <w:r>
        <w:t xml:space="preserve">   Ulysses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Semester 1 review crossword</dc:title>
  <dcterms:created xsi:type="dcterms:W3CDTF">2021-10-11T20:16:04Z</dcterms:created>
  <dcterms:modified xsi:type="dcterms:W3CDTF">2021-10-11T20:16:04Z</dcterms:modified>
</cp:coreProperties>
</file>