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 History Terms and Names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immigration processing station in San Fransico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group dominated the railroad and agricultural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founder of the Tuskegee Institute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activity made woman feel more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Invented a camera that used roll film instead of heavy glass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American city to electrify its urban transit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Time period that sparked the need for public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printing press that printed both sides of the paper increased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Laws created to separate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president uses this group to influence legislation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Illegal use of political influence for personal gain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History Terms and Names </dc:title>
  <dcterms:created xsi:type="dcterms:W3CDTF">2021-10-11T20:14:46Z</dcterms:created>
  <dcterms:modified xsi:type="dcterms:W3CDTF">2021-10-11T20:14:46Z</dcterms:modified>
</cp:coreProperties>
</file>