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U.S History Unit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Countries that have worked together for the purpose of overruling another country and the protection of their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Reportage based on exaggeration in order to catch someone's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used for defense by digging a hole in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program that allowed immigrants to turn into American citizens mostly through education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Negotiations for peace through the following of principles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treaty written by President Woodrow Wilson that brought an end to World War 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alliance between Mexico and Germany due to the United States entering World War 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country overrides another country and spreads its influence all through force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banning of magazines and newspaper that uses profane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weaker state loses part control in replacement of protection from a stronger state</w:t>
            </w:r>
          </w:p>
        </w:tc>
      </w:tr>
    </w:tbl>
    <w:p>
      <w:pPr>
        <w:pStyle w:val="WordBankLarge"/>
      </w:pPr>
      <w:r>
        <w:t xml:space="preserve">   Imperialism    </w:t>
      </w:r>
      <w:r>
        <w:t xml:space="preserve">   Yellow Journalism    </w:t>
      </w:r>
      <w:r>
        <w:t xml:space="preserve">   Zimmerman note    </w:t>
      </w:r>
      <w:r>
        <w:t xml:space="preserve">   Trench Warfare    </w:t>
      </w:r>
      <w:r>
        <w:t xml:space="preserve">   Espionage and Sedition Act     </w:t>
      </w:r>
      <w:r>
        <w:t xml:space="preserve">   Protectorate    </w:t>
      </w:r>
      <w:r>
        <w:t xml:space="preserve">   Allies    </w:t>
      </w:r>
      <w:r>
        <w:t xml:space="preserve">   Treaty of Versailles    </w:t>
      </w:r>
      <w:r>
        <w:t xml:space="preserve">   Americanization    </w:t>
      </w:r>
      <w:r>
        <w:t xml:space="preserve">   Wilson's 14 Points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 History Unit 2</dc:title>
  <dcterms:created xsi:type="dcterms:W3CDTF">2021-10-11T20:15:05Z</dcterms:created>
  <dcterms:modified xsi:type="dcterms:W3CDTF">2021-10-11T20:15:05Z</dcterms:modified>
</cp:coreProperties>
</file>