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History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Known for being the greatest private oil scandal  in America having to do with the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Bootleggers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substitute teacher was sent to trial for teaching human evolution to students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Scopes Trial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that all races should have equal rights of educational , political social equality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Harlem Renaissance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fear of the rise of communism throughout United States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Prohibition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method that limits how much product can export and import for a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Teapot Dome Scandal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start if recognition for African American culture through their art, music, literature etc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Ku Klux Klan  (KKK)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 immigrants who were known to be executed by a prejudice instinct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Quota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illegally sells or transports alcohol and profits a lot from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Red Scare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Forbidding something by law (making it illegal)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Sacco Vanzetti 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group that targeted a specific race violently because of their skin color and fear of taken a white means job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NAACP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Unit 3</dc:title>
  <dcterms:created xsi:type="dcterms:W3CDTF">2021-10-11T20:15:08Z</dcterms:created>
  <dcterms:modified xsi:type="dcterms:W3CDTF">2021-10-11T20:15:08Z</dcterms:modified>
</cp:coreProperties>
</file>