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- Unit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advocating    </w:t>
      </w:r>
      <w:r>
        <w:t xml:space="preserve">   ambassador    </w:t>
      </w:r>
      <w:r>
        <w:t xml:space="preserve">   anti-federalists    </w:t>
      </w:r>
      <w:r>
        <w:t xml:space="preserve">   bill    </w:t>
      </w:r>
      <w:r>
        <w:t xml:space="preserve">   bill of rights    </w:t>
      </w:r>
      <w:r>
        <w:t xml:space="preserve">   cabinet    </w:t>
      </w:r>
      <w:r>
        <w:t xml:space="preserve">   census    </w:t>
      </w:r>
      <w:r>
        <w:t xml:space="preserve">   checks and balances    </w:t>
      </w:r>
      <w:r>
        <w:t xml:space="preserve">   compromise    </w:t>
      </w:r>
      <w:r>
        <w:t xml:space="preserve">   constitution    </w:t>
      </w:r>
      <w:r>
        <w:t xml:space="preserve">   convention    </w:t>
      </w:r>
      <w:r>
        <w:t xml:space="preserve">   debate    </w:t>
      </w:r>
      <w:r>
        <w:t xml:space="preserve">   delegate    </w:t>
      </w:r>
      <w:r>
        <w:t xml:space="preserve">   electoral college    </w:t>
      </w:r>
      <w:r>
        <w:t xml:space="preserve">   executive branch    </w:t>
      </w:r>
      <w:r>
        <w:t xml:space="preserve">   federal system    </w:t>
      </w:r>
      <w:r>
        <w:t xml:space="preserve">   federalists    </w:t>
      </w:r>
      <w:r>
        <w:t xml:space="preserve">   formulate    </w:t>
      </w:r>
      <w:r>
        <w:t xml:space="preserve">   impeach    </w:t>
      </w:r>
      <w:r>
        <w:t xml:space="preserve">   infallibility    </w:t>
      </w:r>
      <w:r>
        <w:t xml:space="preserve">   inflation    </w:t>
      </w:r>
      <w:r>
        <w:t xml:space="preserve">   judicial branch    </w:t>
      </w:r>
      <w:r>
        <w:t xml:space="preserve">   jury    </w:t>
      </w:r>
      <w:r>
        <w:t xml:space="preserve">   justices    </w:t>
      </w:r>
      <w:r>
        <w:t xml:space="preserve">   legislative branch    </w:t>
      </w:r>
      <w:r>
        <w:t xml:space="preserve">   majority    </w:t>
      </w:r>
      <w:r>
        <w:t xml:space="preserve">   meticulously    </w:t>
      </w:r>
      <w:r>
        <w:t xml:space="preserve">   ordinance    </w:t>
      </w:r>
      <w:r>
        <w:t xml:space="preserve">   override    </w:t>
      </w:r>
      <w:r>
        <w:t xml:space="preserve">   preamble    </w:t>
      </w:r>
      <w:r>
        <w:t xml:space="preserve">   ratify    </w:t>
      </w:r>
      <w:r>
        <w:t xml:space="preserve">   republic    </w:t>
      </w:r>
      <w:r>
        <w:t xml:space="preserve">   separation of powers    </w:t>
      </w:r>
      <w:r>
        <w:t xml:space="preserve">   stoic    </w:t>
      </w:r>
      <w:r>
        <w:t xml:space="preserve">   subscribed    </w:t>
      </w:r>
      <w:r>
        <w:t xml:space="preserve">   surmised    </w:t>
      </w:r>
      <w:r>
        <w:t xml:space="preserve">   territory    </w:t>
      </w:r>
      <w:r>
        <w:t xml:space="preserve">   township    </w:t>
      </w:r>
      <w:r>
        <w:t xml:space="preserve">   unanimous    </w:t>
      </w:r>
      <w:r>
        <w:t xml:space="preserve">   unconstitutional    </w:t>
      </w:r>
      <w:r>
        <w:t xml:space="preserve">   union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- Unit 5 Vocabulary</dc:title>
  <dcterms:created xsi:type="dcterms:W3CDTF">2021-10-11T20:42:16Z</dcterms:created>
  <dcterms:modified xsi:type="dcterms:W3CDTF">2021-10-11T20:42:16Z</dcterms:modified>
</cp:coreProperties>
</file>