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of Oklahoma, Kansas, and northern Texas affected by severe soil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agency that eliminated "cut-throat competition" by bringing industry, labor, and government together to create codes of "fair practices" and set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large-scale public works construction agency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agency that was employing millions of unemployed people (mostly unskilled men) to carry out public works projects, including the construction of public buildings and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law to create a system of transfer payments in which younger, working people support older, retired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U.S. corporation insuring deposits in the United States against bank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shantytown built by unemployed and destitute people during the Depression of the early 1930s.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group of government programs and policies established under President Franklin 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returning a person (voluntarily)  to his or her place of origin or citizenship.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investment in stocks, property, or other ventures in the hope of gain but with the risk of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raised U.S. tariffs on over 20,000 imported goods to record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financial and industrial slump of 1929 and subsequent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a series of radio broadcasts made by President Franklin Delano Roosevelt to the nation, beginning in 1933.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October 29, 1929. On this date, share prices on the New York Stock Exchange completely collapsed, becoming a pivotal factor in the emergence of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public work relief program that operated from 1933 to 1942 in the United States for unemployed, unmarried men from relief families as part of the New Deal.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 Vocab</dc:title>
  <dcterms:created xsi:type="dcterms:W3CDTF">2022-09-03T15:28:10Z</dcterms:created>
  <dcterms:modified xsi:type="dcterms:W3CDTF">2022-09-03T15:28:10Z</dcterms:modified>
</cp:coreProperties>
</file>