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US History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segment of the public that pays attention to the news and cares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get to vote on the same day its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removed restrictrion from blacks voting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 people report how they believe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people in Americas opinion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doesnt think their votes count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By the year 2050 we will be made up of more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care but really dont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Everyone must go through what process to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 equal chance of being selected is done bye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that vote more than once commit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dont vote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Its good for the country to have  a stable what 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Predicting what the election day votes will be are taken using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 Vocab </dc:title>
  <dcterms:created xsi:type="dcterms:W3CDTF">2021-10-11T20:42:48Z</dcterms:created>
  <dcterms:modified xsi:type="dcterms:W3CDTF">2021-10-11T20:42:48Z</dcterms:modified>
</cp:coreProperties>
</file>