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History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Property    </w:t>
      </w:r>
      <w:r>
        <w:t xml:space="preserve">   Mercantilism    </w:t>
      </w:r>
      <w:r>
        <w:t xml:space="preserve">   Economic    </w:t>
      </w:r>
      <w:r>
        <w:t xml:space="preserve">   Political    </w:t>
      </w:r>
      <w:r>
        <w:t xml:space="preserve">   Stratocracy    </w:t>
      </w:r>
      <w:r>
        <w:t xml:space="preserve">   Tyranny    </w:t>
      </w:r>
      <w:r>
        <w:t xml:space="preserve">   Justice    </w:t>
      </w:r>
      <w:r>
        <w:t xml:space="preserve">   Magna Carta    </w:t>
      </w:r>
      <w:r>
        <w:t xml:space="preserve">   Democracy    </w:t>
      </w:r>
      <w:r>
        <w:t xml:space="preserve">   Oligarchy    </w:t>
      </w:r>
      <w:r>
        <w:t xml:space="preserve">   Monarchy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 Vocab</dc:title>
  <dcterms:created xsi:type="dcterms:W3CDTF">2021-10-11T20:14:52Z</dcterms:created>
  <dcterms:modified xsi:type="dcterms:W3CDTF">2021-10-11T20:14:52Z</dcterms:modified>
</cp:coreProperties>
</file>