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13 colonies became the first 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President elect of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is known as the "Sunshine"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state is a US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thirteen of these on the US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come to live in the US from foreign countries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has one of these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Civil War the south wanted to keep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"A" state is the largest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famous US city and is called "The Big Apple"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 US passport, you need to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America, 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USA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glory is the nickname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fifty of these are on a blue patch on the US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Vocabulary</dc:title>
  <dcterms:created xsi:type="dcterms:W3CDTF">2021-10-11T20:43:58Z</dcterms:created>
  <dcterms:modified xsi:type="dcterms:W3CDTF">2021-10-11T20:43:58Z</dcterms:modified>
</cp:coreProperties>
</file>