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History Vocabulary Terms And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YELLOW FEVER    </w:t>
      </w:r>
      <w:r>
        <w:t xml:space="preserve">   WAR BOND    </w:t>
      </w:r>
      <w:r>
        <w:t xml:space="preserve">   W E B DU BOIS    </w:t>
      </w:r>
      <w:r>
        <w:t xml:space="preserve">   SHARECROPPING    </w:t>
      </w:r>
      <w:r>
        <w:t xml:space="preserve">   NEUTRALITY    </w:t>
      </w:r>
      <w:r>
        <w:t xml:space="preserve">   MUCKRAKER    </w:t>
      </w:r>
      <w:r>
        <w:t xml:space="preserve">   KU KLUX KLAN    </w:t>
      </w:r>
      <w:r>
        <w:t xml:space="preserve">   JIM CROW LAW    </w:t>
      </w:r>
      <w:r>
        <w:t xml:space="preserve">   GREAT WHITE FLEET    </w:t>
      </w:r>
      <w:r>
        <w:t xml:space="preserve">   GRANGE    </w:t>
      </w:r>
      <w:r>
        <w:t xml:space="preserve">   GA BILL OF RIGHTS    </w:t>
      </w:r>
      <w:r>
        <w:t xml:space="preserve">   FUNDAMENTALISM    </w:t>
      </w:r>
      <w:r>
        <w:t xml:space="preserve">   FOURTEEN POINT    </w:t>
      </w:r>
      <w:r>
        <w:t xml:space="preserve">   ELLIS ISLAND    </w:t>
      </w:r>
      <w:r>
        <w:t xml:space="preserve">   DAWES PLAN    </w:t>
      </w:r>
      <w:r>
        <w:t xml:space="preserve">   BULL MARKET    </w:t>
      </w:r>
      <w:r>
        <w:t xml:space="preserve">   BOOKER T WASHINGTON    </w:t>
      </w:r>
      <w:r>
        <w:t xml:space="preserve">   BLACK PANTHERS    </w:t>
      </w:r>
      <w:r>
        <w:t xml:space="preserve">   ANGEL ISLAND    </w:t>
      </w:r>
      <w:r>
        <w:t xml:space="preserve">   ALLIANCES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Vocabulary Terms And Words </dc:title>
  <dcterms:created xsi:type="dcterms:W3CDTF">2021-10-11T20:15:00Z</dcterms:created>
  <dcterms:modified xsi:type="dcterms:W3CDTF">2021-10-11T20:15:00Z</dcterms:modified>
</cp:coreProperties>
</file>