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geography    </w:t>
      </w:r>
      <w:r>
        <w:t xml:space="preserve">   urban growth    </w:t>
      </w:r>
      <w:r>
        <w:t xml:space="preserve">   culture    </w:t>
      </w:r>
      <w:r>
        <w:t xml:space="preserve">   populism    </w:t>
      </w:r>
      <w:r>
        <w:t xml:space="preserve">   progressivism    </w:t>
      </w:r>
      <w:r>
        <w:t xml:space="preserve">   industrial revolution    </w:t>
      </w:r>
      <w:r>
        <w:t xml:space="preserve">   confederacy    </w:t>
      </w:r>
      <w:r>
        <w:t xml:space="preserve">   union    </w:t>
      </w:r>
      <w:r>
        <w:t xml:space="preserve">   abolitionist    </w:t>
      </w:r>
      <w:r>
        <w:t xml:space="preserve">   compromise    </w:t>
      </w:r>
      <w:r>
        <w:t xml:space="preserve">   secede    </w:t>
      </w:r>
      <w:r>
        <w:t xml:space="preserve">   civil war    </w:t>
      </w:r>
      <w:r>
        <w:t xml:space="preserve">   sectionalism    </w:t>
      </w:r>
      <w:r>
        <w:t xml:space="preserve">   political parties    </w:t>
      </w:r>
      <w:r>
        <w:t xml:space="preserve">   cotton gin    </w:t>
      </w:r>
      <w:r>
        <w:t xml:space="preserve">   economy    </w:t>
      </w:r>
      <w:r>
        <w:t xml:space="preserve">   manifest destiny    </w:t>
      </w:r>
      <w:r>
        <w:t xml:space="preserve">   slavery    </w:t>
      </w:r>
      <w:r>
        <w:t xml:space="preserve">   louisiana purchase    </w:t>
      </w:r>
      <w:r>
        <w:t xml:space="preserve">   assimilation    </w:t>
      </w:r>
      <w:r>
        <w:t xml:space="preserve">   western expansion    </w:t>
      </w:r>
      <w:r>
        <w:t xml:space="preserve">   constitution    </w:t>
      </w:r>
      <w:r>
        <w:t xml:space="preserve">   popular sovereignty    </w:t>
      </w:r>
      <w:r>
        <w:t xml:space="preserve">   revolution    </w:t>
      </w:r>
      <w:r>
        <w:t xml:space="preserve">   three branches of gov    </w:t>
      </w:r>
      <w:r>
        <w:t xml:space="preserve">   exploration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Vocabulary Word Search</dc:title>
  <dcterms:created xsi:type="dcterms:W3CDTF">2021-10-11T20:16:33Z</dcterms:created>
  <dcterms:modified xsi:type="dcterms:W3CDTF">2021-10-11T20:16:33Z</dcterms:modified>
</cp:coreProperties>
</file>