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History: WWII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lightning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volunteer pilots who fought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killing of all the Jews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Britain tried this to avoid war with Germany and gave in to Hitler's demands.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destruction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the atomic bomb.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pilots were known as Red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strategy used on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African American to earn the congressional medal of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Normandy invasion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History: WWII Vocabulary</dc:title>
  <dcterms:created xsi:type="dcterms:W3CDTF">2021-10-11T20:16:23Z</dcterms:created>
  <dcterms:modified xsi:type="dcterms:W3CDTF">2021-10-11T20:16:23Z</dcterms:modified>
</cp:coreProperties>
</file>