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 Word Scramble</w:t>
      </w:r>
    </w:p>
    <w:p>
      <w:pPr>
        <w:pStyle w:val="Questions"/>
      </w:pPr>
      <w:r>
        <w:t xml:space="preserve">1. ACBU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RPALE BROARH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GTRAE LPNAIS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FKLANRNI RSLETVOEO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HOPNETELE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THOSEGT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TICEECYIRTL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SNIROEG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OUTOSLHCA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EEJAPASN MSCAENIRA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TNBEOI IUOMILSNS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FLDOA IRHLTE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ALEBTT FO MAIWYD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MANAPA LAACN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PAINSSH ARANMIEC WAR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TARISIMILM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ITDUNE TOISNAN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AINRIVGI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JNEA AMDDAS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RROANIG EINTEWST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DBEABR IREW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RTATTENNANISNOCL RRAAIOLD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RECTTNNCOROSUI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JIM ORCW LAWS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ILACAR ITOEANSREGG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Word Scramble</dc:title>
  <dcterms:created xsi:type="dcterms:W3CDTF">2021-10-11T20:16:35Z</dcterms:created>
  <dcterms:modified xsi:type="dcterms:W3CDTF">2021-10-11T20:16:35Z</dcterms:modified>
</cp:coreProperties>
</file>