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History Word Scramble</w:t>
      </w:r>
    </w:p>
    <w:p>
      <w:pPr>
        <w:pStyle w:val="Questions"/>
      </w:pPr>
      <w:r>
        <w:t xml:space="preserve">1. ATNEIINACMOP APCRIOLOMNAT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NAAODNCA NLPA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ARABKSSNNS-KAAE TCA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4HT1 NMDANEMET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5H1T ANMDETMNE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RTGGUSYTEB DDASRES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IMJ ROCW LSAW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IANUALITS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CRGATREPBAGE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EOMDHEAST ATC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RNPAGHPCIORES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NGAGRE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AEHRMNS RITTNUSTA ACT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ANLEG ISDNLA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NETAOZNIRAMICAI OTMVMEEN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UKACMRRKCE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AGTRE GTRAIMNIO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ERD ASREC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KLCAB HAESRTNP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ROFMDEE EISDRR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DILEF COTARS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REAOKN ARW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AOOHULCST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UK KULX LKAN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RUATYLEITN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ALICSNAEL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PAAAMN ANLCA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IAREIIMPSML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VCYOON YSMETS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WRA BSODN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Word Scramble</dc:title>
  <dcterms:created xsi:type="dcterms:W3CDTF">2021-10-11T20:14:51Z</dcterms:created>
  <dcterms:modified xsi:type="dcterms:W3CDTF">2021-10-11T20:14:51Z</dcterms:modified>
</cp:coreProperties>
</file>