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Havana Harbor     </w:t>
      </w:r>
      <w:r>
        <w:t xml:space="preserve">   U.S.S Maine     </w:t>
      </w:r>
      <w:r>
        <w:t xml:space="preserve">   Cuba     </w:t>
      </w:r>
      <w:r>
        <w:t xml:space="preserve">   Philippines     </w:t>
      </w:r>
      <w:r>
        <w:t xml:space="preserve">   Guam     </w:t>
      </w:r>
      <w:r>
        <w:t xml:space="preserve">   Treat of Paris     </w:t>
      </w:r>
      <w:r>
        <w:t xml:space="preserve">   ammunition     </w:t>
      </w:r>
      <w:r>
        <w:t xml:space="preserve">   Yellow Fever     </w:t>
      </w:r>
      <w:r>
        <w:t xml:space="preserve">   Joseph Pulitzer     </w:t>
      </w:r>
      <w:r>
        <w:t xml:space="preserve">   national parks     </w:t>
      </w:r>
      <w:r>
        <w:t xml:space="preserve">   The Jungle     </w:t>
      </w:r>
      <w:r>
        <w:t xml:space="preserve">   William Seward     </w:t>
      </w:r>
      <w:r>
        <w:t xml:space="preserve">   Expansion     </w:t>
      </w:r>
      <w:r>
        <w:t xml:space="preserve">   Teddy Roosevelt     </w:t>
      </w:r>
      <w:r>
        <w:t xml:space="preserve">   Panama Canal     </w:t>
      </w:r>
      <w:r>
        <w:t xml:space="preserve">   Civil War     </w:t>
      </w:r>
      <w:r>
        <w:t xml:space="preserve">   independence     </w:t>
      </w:r>
      <w:r>
        <w:t xml:space="preserve">   war    </w:t>
      </w:r>
      <w:r>
        <w:t xml:space="preserve">   McKinley     </w:t>
      </w:r>
      <w:r>
        <w:t xml:space="preserve">   Leon Czolgosz    </w:t>
      </w:r>
      <w:r>
        <w:t xml:space="preserve">   yellow press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</dc:title>
  <dcterms:created xsi:type="dcterms:W3CDTF">2021-10-11T20:14:37Z</dcterms:created>
  <dcterms:modified xsi:type="dcterms:W3CDTF">2021-10-11T20:14:37Z</dcterms:modified>
</cp:coreProperties>
</file>