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p>
      <w:pPr>
        <w:pStyle w:val="Questions"/>
      </w:pPr>
      <w:r>
        <w:t xml:space="preserve">1. CHLDI AOLBR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RTIANRPOOOC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BNROAINZTIAU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ITIVASNM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LABRO OINNUS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EDIGLD EAG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WESDA CAT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ONOYMLOP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LOIALPCTI ANIHEMC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ADMESOEHT ACT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GITIMIRMONA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AEGTR IAPNLS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NIHTCE EGTHTSO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EPERTNRRENEU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TCIENRAANNTNTSOL AIRRLDAO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16. ESSAZLI RFIEA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2021-10-11T20:42:26Z</dcterms:created>
  <dcterms:modified xsi:type="dcterms:W3CDTF">2021-10-11T20:42:26Z</dcterms:modified>
</cp:coreProperties>
</file>