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p>
      <w:pPr>
        <w:pStyle w:val="Questions"/>
      </w:pPr>
      <w:r>
        <w:t xml:space="preserve">1. OBASHLI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DMAEN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NXANE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KEODABCL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ATISTLAIPC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SRCMMOPOIE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OTNEVINNOC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UUECLTR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EDEFSVNIE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IRDCTEMAOC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MODNCINRASIIIT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FATRD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INCMOOEC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XISLONCUE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PXRTOE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IEAMGITRM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IPHECAM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CENDEDNEPINE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IAWSUTL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RAULNTE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NIVEFOFSE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PEUEIJDCR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OTNOURPDCI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EROFRM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RFEGUE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URRLA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ISEEZ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OAILSC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NOUNI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OVET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abolish    </w:t>
      </w:r>
      <w:r>
        <w:t xml:space="preserve">   amend    </w:t>
      </w:r>
      <w:r>
        <w:t xml:space="preserve">   annex    </w:t>
      </w:r>
      <w:r>
        <w:t xml:space="preserve">   blockade    </w:t>
      </w:r>
      <w:r>
        <w:t xml:space="preserve">   capitalist    </w:t>
      </w:r>
      <w:r>
        <w:t xml:space="preserve">   compromise    </w:t>
      </w:r>
      <w:r>
        <w:t xml:space="preserve">   convention    </w:t>
      </w:r>
      <w:r>
        <w:t xml:space="preserve">   culture    </w:t>
      </w:r>
      <w:r>
        <w:t xml:space="preserve">   defensive    </w:t>
      </w:r>
      <w:r>
        <w:t xml:space="preserve">   democratic    </w:t>
      </w:r>
      <w:r>
        <w:t xml:space="preserve">   discrimination    </w:t>
      </w:r>
      <w:r>
        <w:t xml:space="preserve">   draft    </w:t>
      </w:r>
      <w:r>
        <w:t xml:space="preserve">   economic    </w:t>
      </w:r>
      <w:r>
        <w:t xml:space="preserve">   exclusion    </w:t>
      </w:r>
      <w:r>
        <w:t xml:space="preserve">   export    </w:t>
      </w:r>
      <w:r>
        <w:t xml:space="preserve">   immigrate    </w:t>
      </w:r>
      <w:r>
        <w:t xml:space="preserve">   impeach    </w:t>
      </w:r>
      <w:r>
        <w:t xml:space="preserve">   independence    </w:t>
      </w:r>
      <w:r>
        <w:t xml:space="preserve">   lawsuit    </w:t>
      </w:r>
      <w:r>
        <w:t xml:space="preserve">   neutral    </w:t>
      </w:r>
      <w:r>
        <w:t xml:space="preserve">   offensive    </w:t>
      </w:r>
      <w:r>
        <w:t xml:space="preserve">   prejudice    </w:t>
      </w:r>
      <w:r>
        <w:t xml:space="preserve">   production    </w:t>
      </w:r>
      <w:r>
        <w:t xml:space="preserve">   reform    </w:t>
      </w:r>
      <w:r>
        <w:t xml:space="preserve">   refuge    </w:t>
      </w:r>
      <w:r>
        <w:t xml:space="preserve">   rural    </w:t>
      </w:r>
      <w:r>
        <w:t xml:space="preserve">   seize    </w:t>
      </w:r>
      <w:r>
        <w:t xml:space="preserve">   social    </w:t>
      </w:r>
      <w:r>
        <w:t xml:space="preserve">   union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2021-10-11T20:42:30Z</dcterms:created>
  <dcterms:modified xsi:type="dcterms:W3CDTF">2021-10-11T20:42:30Z</dcterms:modified>
</cp:coreProperties>
</file>