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U.S.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______________________ purchase, made by Thomas Jefferson, doubled the size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set of colonies was established by British citizens in search of religious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Battle of ________________ served as a turning point in the American Revolution because it persuaded other countries to help the colonists.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transportation device was responsible for the creation of time zones.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army fought for the North during the U.S.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was the primary economic activity of the Southern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French and Indian War saw the British colonists fighting against the Native Americans and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president was responsible for the Indian Removal Act, Force Bill and closing the National Bank.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general led the Confederate Army during the U.S.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inventions of this machine, by Eli Whitney, started the Industrial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________________ Amendment effectively ended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set of colonies was established by the Dutch, but given to the British.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________________ plan called for a representation based on population of a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Document written by colonists officially separating from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man found the "New World" by mistake while looking for a faster route to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___________________ Destiny was the idea that the United States should extend from the Atlantic to Pacific Oceans.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information published by Sam Adams and Thomas Paine.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state was created after the Americans living their fought for their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actions taken by George Washington that were repeated by presidents afterwards.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Spanish soldiers defeated the Native Americans to acquire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people debate over issues based on what part of the country they live 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History</dc:title>
  <dcterms:created xsi:type="dcterms:W3CDTF">2021-10-11T20:15:43Z</dcterms:created>
  <dcterms:modified xsi:type="dcterms:W3CDTF">2021-10-11T20:15:43Z</dcterms:modified>
</cp:coreProperties>
</file>