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US History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carry on nonviolent crusades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Air Force veteran won a federal court case that allowed him to enroll in an all white university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influenced congress to pass a voting rights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a pastor and believed in nonviolence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was a seamstress and an NAACP officer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prohibited discrimination because of race, religion, national origin, and gender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Marshall is best known for what 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placed a team of his best law students under the direction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eliminated the so-called literacy test that disqualified 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thought that if one country fell to communism they all would fall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believed in violent protest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Huey Newton and bobby seale founded a political party know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expected violent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Congress of racial equality (CORE)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to organize a national protest group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 crossword puzzle</dc:title>
  <dcterms:created xsi:type="dcterms:W3CDTF">2021-10-11T20:42:45Z</dcterms:created>
  <dcterms:modified xsi:type="dcterms:W3CDTF">2021-10-11T20:42:45Z</dcterms:modified>
</cp:coreProperties>
</file>