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US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franklin    </w:t>
      </w:r>
      <w:r>
        <w:t xml:space="preserve">   johnson    </w:t>
      </w:r>
      <w:r>
        <w:t xml:space="preserve">   freedom    </w:t>
      </w:r>
      <w:r>
        <w:t xml:space="preserve">   goldrush    </w:t>
      </w:r>
      <w:r>
        <w:t xml:space="preserve">   civilwar    </w:t>
      </w:r>
      <w:r>
        <w:t xml:space="preserve">   worldwarII    </w:t>
      </w:r>
      <w:r>
        <w:t xml:space="preserve">   voting    </w:t>
      </w:r>
      <w:r>
        <w:t xml:space="preserve">   civilrights    </w:t>
      </w:r>
      <w:r>
        <w:t xml:space="preserve">   NAFTA    </w:t>
      </w:r>
      <w:r>
        <w:t xml:space="preserve">   NATO    </w:t>
      </w:r>
      <w:r>
        <w:t xml:space="preserve">   thomaspaine    </w:t>
      </w:r>
      <w:r>
        <w:t xml:space="preserve">   patrickhenry    </w:t>
      </w:r>
      <w:r>
        <w:t xml:space="preserve">   lewisandclark    </w:t>
      </w:r>
      <w:r>
        <w:t xml:space="preserve">   amendment    </w:t>
      </w:r>
      <w:r>
        <w:t xml:space="preserve">   commonsense    </w:t>
      </w:r>
      <w:r>
        <w:t xml:space="preserve">   koreanwar    </w:t>
      </w:r>
      <w:r>
        <w:t xml:space="preserve">   battleship    </w:t>
      </w:r>
      <w:r>
        <w:t xml:space="preserve">   americanrevolution    </w:t>
      </w:r>
      <w:r>
        <w:t xml:space="preserve">   hoover    </w:t>
      </w:r>
      <w:r>
        <w:t xml:space="preserve">   newdeal    </w:t>
      </w:r>
      <w:r>
        <w:t xml:space="preserve">   greatsociety    </w:t>
      </w:r>
      <w:r>
        <w:t xml:space="preserve">   roosevelt    </w:t>
      </w:r>
      <w:r>
        <w:t xml:space="preserve">   kennedy    </w:t>
      </w:r>
      <w:r>
        <w:t xml:space="preserve">   bombs    </w:t>
      </w:r>
      <w:r>
        <w:t xml:space="preserve">   worldwarI    </w:t>
      </w:r>
      <w:r>
        <w:t xml:space="preserve">   Monroe    </w:t>
      </w:r>
      <w:r>
        <w:t xml:space="preserve">   Lincoln    </w:t>
      </w:r>
      <w:r>
        <w:t xml:space="preserve">   Adams    </w:t>
      </w:r>
      <w:r>
        <w:t xml:space="preserve">   Jefferson    </w:t>
      </w:r>
      <w:r>
        <w:t xml:space="preserve">   Washington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 History</dc:title>
  <dcterms:created xsi:type="dcterms:W3CDTF">2021-10-11T20:42:34Z</dcterms:created>
  <dcterms:modified xsi:type="dcterms:W3CDTF">2021-10-11T20:42:34Z</dcterms:modified>
</cp:coreProperties>
</file>