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Studies artifacts and sites to learn about ancient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Freedom from rule by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settlement ruled by another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change or addition.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object made by humans, that tells a lot about the history of a place and its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belief or custom handed down through generations.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is not free.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represents a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people who are responsible for making a country's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union of states that agree to cooperate.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of life of a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planting and growing of crops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area that is governed by a country but is not a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approve.</w:t>
            </w:r>
          </w:p>
        </w:tc>
      </w:tr>
    </w:tbl>
    <w:p>
      <w:pPr>
        <w:pStyle w:val="WordBankMedium"/>
      </w:pPr>
      <w:r>
        <w:t xml:space="preserve">   archeologist    </w:t>
      </w:r>
      <w:r>
        <w:t xml:space="preserve">   artifact    </w:t>
      </w:r>
      <w:r>
        <w:t xml:space="preserve">   agriculture    </w:t>
      </w:r>
      <w:r>
        <w:t xml:space="preserve">   culture    </w:t>
      </w:r>
      <w:r>
        <w:t xml:space="preserve">   colony    </w:t>
      </w:r>
      <w:r>
        <w:t xml:space="preserve">   enslaved    </w:t>
      </w:r>
      <w:r>
        <w:t xml:space="preserve">   tradition    </w:t>
      </w:r>
      <w:r>
        <w:t xml:space="preserve">   independence    </w:t>
      </w:r>
      <w:r>
        <w:t xml:space="preserve">   confederation    </w:t>
      </w:r>
      <w:r>
        <w:t xml:space="preserve">   congress    </w:t>
      </w:r>
      <w:r>
        <w:t xml:space="preserve">   constitution    </w:t>
      </w:r>
      <w:r>
        <w:t xml:space="preserve">   delegate    </w:t>
      </w:r>
      <w:r>
        <w:t xml:space="preserve">   compromise    </w:t>
      </w:r>
      <w:r>
        <w:t xml:space="preserve">   ratify    </w:t>
      </w:r>
      <w:r>
        <w:t xml:space="preserve">   amendment    </w:t>
      </w:r>
      <w:r>
        <w:t xml:space="preserve">   territory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History </dc:title>
  <dcterms:created xsi:type="dcterms:W3CDTF">2021-10-11T20:15:54Z</dcterms:created>
  <dcterms:modified xsi:type="dcterms:W3CDTF">2021-10-11T20:15:54Z</dcterms:modified>
</cp:coreProperties>
</file>