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</w:t>
      </w:r>
    </w:p>
    <w:p>
      <w:pPr>
        <w:pStyle w:val="Questions"/>
      </w:pPr>
      <w:r>
        <w:t xml:space="preserve">1. AKROEN WRA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BLREIN ALWL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RRYAH NMURAT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LALSRHMA PANL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VAEINTM WRA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SOVITE NOIUN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EACSR VCEZAH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AUNBC SEISMIL ISSIRC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CLIIV ITGSHR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OEEDMFR DESIR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LIDFE TCRAOS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CHYCTRMA HENIGSRA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SDRETE OSTMR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ACEDMCYRO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DNMIOO ETROHY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Korean War    </w:t>
      </w:r>
      <w:r>
        <w:t xml:space="preserve">   Berlin Wall    </w:t>
      </w:r>
      <w:r>
        <w:t xml:space="preserve">   Harry Truman    </w:t>
      </w:r>
      <w:r>
        <w:t xml:space="preserve">   Marshall Plan    </w:t>
      </w:r>
      <w:r>
        <w:t xml:space="preserve">   Vietnam War    </w:t>
      </w:r>
      <w:r>
        <w:t xml:space="preserve">   Soviet Union    </w:t>
      </w:r>
      <w:r>
        <w:t xml:space="preserve">   Cesar Chavez    </w:t>
      </w:r>
      <w:r>
        <w:t xml:space="preserve">   Cuban Missile Crisis    </w:t>
      </w:r>
      <w:r>
        <w:t xml:space="preserve">   Civil Rights    </w:t>
      </w:r>
      <w:r>
        <w:t xml:space="preserve">   Freedom Rides    </w:t>
      </w:r>
      <w:r>
        <w:t xml:space="preserve">   Fidel Castro    </w:t>
      </w:r>
      <w:r>
        <w:t xml:space="preserve">   Mccarthy hearings    </w:t>
      </w:r>
      <w:r>
        <w:t xml:space="preserve">   Desert Storm    </w:t>
      </w:r>
      <w:r>
        <w:t xml:space="preserve">   Democracy    </w:t>
      </w:r>
      <w:r>
        <w:t xml:space="preserve">   Domino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2021-10-11T20:42:37Z</dcterms:created>
  <dcterms:modified xsi:type="dcterms:W3CDTF">2021-10-11T20:42:37Z</dcterms:modified>
</cp:coreProperties>
</file>