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ranking state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“Common Sense”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assigned to the states and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development of representative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1st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July 4,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Thomas Paine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given to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debt of $30m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opposed independence and remained loyal to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to the creation of the U.S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1778,Danielle Shay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people killed by British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enforces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agricultural crop sold for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</dc:title>
  <dcterms:created xsi:type="dcterms:W3CDTF">2021-10-11T20:15:26Z</dcterms:created>
  <dcterms:modified xsi:type="dcterms:W3CDTF">2021-10-11T20:15:26Z</dcterms:modified>
</cp:coreProperties>
</file>