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activity slows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in which each branch limits each others'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 between two or more sides in which each side gives up some of what they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legislature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chosen by citizens to vote for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proper size in relation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sharing power between federal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in which citizens rule through an elective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change, correction or improvement 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slaveholder frees an enslaved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lost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</dc:title>
  <dcterms:created xsi:type="dcterms:W3CDTF">2021-10-11T20:15:29Z</dcterms:created>
  <dcterms:modified xsi:type="dcterms:W3CDTF">2021-10-11T20:15:29Z</dcterms:modified>
</cp:coreProperties>
</file>